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书名：动物原来是这样  鱼的生存哲学</w:t>
      </w:r>
    </w:p>
    <w:p>
      <w:r>
        <w:t>作者：石静编著</w:t>
      </w:r>
    </w:p>
    <w:p>
      <w:r>
        <w:t>出版社：北京:煤炭工业出版社,2014.11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动物原来是这样  鱼的生存哲学 评论地址：https://www.jiaokey.com/book/detail/13686269.html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