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书名：满强是怎样炼成的</w:t>
      </w:r>
    </w:p>
    <w:p>
      <w:r>
        <w:t>作者：武文胜著</w:t>
      </w:r>
    </w:p>
    <w:p>
      <w:r>
        <w:t>出版社：北京:中国商业出版社,2014.10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满强是怎样炼成的 评论地址：https://www.jiaokey.com/book/detail/13686263.html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