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义乌国际贸易综合改革试点发展报告</w:t>
      </w:r>
    </w:p>
    <w:p>
      <w:r>
        <w:rPr>
          <w:rFonts w:ascii="宋体" w:hAnsi="宋体" w:eastAsia="宋体"/>
          <w:sz w:val="24"/>
        </w:rPr>
        <w:t>马淑琴主编；郑勇军，施文臻，骆小俊副主编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义乌国际贸易综合改革试点发展报告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马淑琴主编；郑勇军，施文臻，骆小俊副主编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本书出售、求购地址：https://www.jiaokey.com/book/detail/13686242.html</w:t>
      </w:r>
    </w:p>
    <w:p>
      <w:r>
        <w:t>更多相关图书推荐：https://www.jiaokey.com</w:t>
      </w:r>
    </w:p>
    <w:p>
      <w:r>
        <w:t>马淑琴主编；郑勇军，施文臻，骆小俊副主编 其他作品：https://www.jiaokey.com/tag/马淑琴主编；郑勇军，施文臻，骆小俊副主编.html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关键词搜索：https://www.jiaokey.com/tag/义乌国际贸易综合改革试点发展报告.html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