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书名：徐志摩与济南</w:t>
      </w:r>
    </w:p>
    <w:p>
      <w:r>
        <w:t>作者：陈忠，王展，逄金一编著</w:t>
      </w:r>
    </w:p>
    <w:p>
      <w:r>
        <w:t>出版社：北京：线装书局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徐志摩与济南 评论地址：https://www.jiaokey.com/book/detail/13686240.html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