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中国精神  弘扬和培育中华民族精神的理论与实践</w:t>
      </w:r>
    </w:p>
    <w:p>
      <w:r>
        <w:rPr>
          <w:rFonts w:ascii="宋体" w:hAnsi="宋体" w:eastAsia="宋体"/>
          <w:sz w:val="24"/>
        </w:rPr>
        <w:t>赵存生，宇文利等著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中国精神  弘扬和培育中华民族精神的理论与实践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赵存生，宇文利等著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本书出售、求购地址：https://www.jiaokey.com/book/detail/13686194.html</w:t>
      </w:r>
    </w:p>
    <w:p>
      <w:r>
        <w:t>更多相关图书推荐：https://www.jiaokey.com</w:t>
      </w:r>
    </w:p>
    <w:p>
      <w:r>
        <w:t>赵存生，宇文利等著 其他作品：https://www.jiaokey.com/tag/赵存生，宇文利等著.html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关键词搜索：https://www.jiaokey.com/tag/中国精神  弘扬和培育中华民族精神的理论与实践.html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