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命运逆袭  改变命运的24小时</w:t>
      </w:r>
    </w:p>
    <w:p>
      <w:r>
        <w:rPr>
          <w:rFonts w:ascii="宋体" w:hAnsi="宋体" w:eastAsia="宋体"/>
          <w:sz w:val="24"/>
        </w:rPr>
        <w:t>（美）亨特里斯，（美）埃斯科林著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命运逆袭  改变命运的24小时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（美）亨特里斯，（美）埃斯科林著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本书出售、求购地址：https://www.jiaokey.com/book/detail/13686185.html</w:t>
      </w:r>
    </w:p>
    <w:p>
      <w:r>
        <w:t>更多相关图书推荐：https://www.jiaokey.com</w:t>
      </w:r>
    </w:p>
    <w:p>
      <w:r>
        <w:t>（美）亨特里斯，（美）埃斯科林著 其他作品：https://www.jiaokey.com/tag/（美）亨特里斯，（美）埃斯科林著.html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关键词搜索：https://www.jiaokey.com/tag/命运逆袭  改变命运的24小时.html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