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快捷英语  初中英语写作必备</w:t>
      </w:r>
    </w:p>
    <w:p>
      <w:r>
        <w:rPr>
          <w:rFonts w:ascii="宋体" w:hAnsi="宋体" w:eastAsia="宋体"/>
          <w:sz w:val="24"/>
        </w:rPr>
        <w:t>石骥主编；张芸，石慰，周东等编者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快捷英语  初中英语写作必备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石骥主编；张芸，石慰，周东等编者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本书出售、求购地址：https://www.jiaokey.com/book/detail/13686180.html</w:t>
      </w:r>
    </w:p>
    <w:p>
      <w:r>
        <w:t>更多相关图书推荐：https://www.jiaokey.com</w:t>
      </w:r>
    </w:p>
    <w:p>
      <w:r>
        <w:t>石骥主编；张芸，石慰，周东等编者 其他作品：https://www.jiaokey.com/tag/石骥主编；张芸，石慰，周东等编者.html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关键词搜索：https://www.jiaokey.com/tag/快捷英语  初中英语写作必备.html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