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制度分析  理论与争议  第2版</w:t>
      </w:r>
    </w:p>
    <w:p>
      <w:r>
        <w:rPr>
          <w:rFonts w:ascii="宋体" w:hAnsi="宋体" w:eastAsia="宋体"/>
          <w:sz w:val="24"/>
        </w:rPr>
        <w:t>（韩）河连燮著；李秀峰，柴宝勇译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制度分析  理论与争议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（韩）河连燮著；李秀峰，柴宝勇译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本书出售、求购地址：https://www.jiaokey.com/book/detail/13686145.html</w:t>
      </w:r>
    </w:p>
    <w:p>
      <w:r>
        <w:t>更多相关图书推荐：https://www.jiaokey.com</w:t>
      </w:r>
    </w:p>
    <w:p>
      <w:r>
        <w:t>（韩）河连燮著；李秀峰，柴宝勇译 其他作品：https://www.jiaokey.com/tag/（韩）河连燮著；李秀峰，柴宝勇译.html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关键词搜索：https://www.jiaokey.com/tag/制度分析  理论与争议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