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阿里巴巴模式  改变游戏规则，在释放草根创新力中成长</w:t>
      </w:r>
    </w:p>
    <w:p>
      <w:r>
        <w:rPr>
          <w:rFonts w:ascii="宋体" w:hAnsi="宋体" w:eastAsia="宋体"/>
          <w:sz w:val="24"/>
        </w:rPr>
        <w:t>刘鹰，项松林，方若乃著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阿里巴巴模式  改变游戏规则，在释放草根创新力中成长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刘鹰，项松林，方若乃著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本书出售、求购地址：https://www.jiaokey.com/book/detail/13686134.html</w:t>
      </w:r>
    </w:p>
    <w:p>
      <w:r>
        <w:t>更多相关图书推荐：https://www.jiaokey.com</w:t>
      </w:r>
    </w:p>
    <w:p>
      <w:r>
        <w:t>刘鹰，项松林，方若乃著 其他作品：https://www.jiaokey.com/tag/刘鹰，项松林，方若乃著.html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关键词搜索：https://www.jiaokey.com/tag/阿里巴巴模式  改变游戏规则，在释放草根创新力中成长.html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