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商丘  寻找熟悉而陌生的古城</w:t>
      </w:r>
    </w:p>
    <w:p>
      <w:r>
        <w:rPr>
          <w:rFonts w:ascii="宋体" w:hAnsi="宋体" w:eastAsia="宋体"/>
          <w:sz w:val="24"/>
        </w:rPr>
        <w:t>符明轩，张希军，朱洪涛著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商丘  寻找熟悉而陌生的古城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符明轩，张希军，朱洪涛著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本书出售、求购地址：https://www.jiaokey.com/book/detail/13686130.html</w:t>
      </w:r>
    </w:p>
    <w:p>
      <w:r>
        <w:t>更多相关图书推荐：https://www.jiaokey.com</w:t>
      </w:r>
    </w:p>
    <w:p>
      <w:r>
        <w:t>符明轩，张希军，朱洪涛著 其他作品：https://www.jiaokey.com/tag/符明轩，张希军，朱洪涛著.html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关键词搜索：https://www.jiaokey.com/tag/商丘  寻找熟悉而陌生的古城.html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