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最真作文  最真的自我，最真的朋友</w:t>
      </w:r>
    </w:p>
    <w:p>
      <w:r>
        <w:rPr>
          <w:rFonts w:ascii="宋体" w:hAnsi="宋体" w:eastAsia="宋体"/>
          <w:sz w:val="24"/>
        </w:rPr>
        <w:t>作文导师团主编；雪梅，王丽娜，苗宪瑛编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最真作文  最真的自我，最真的朋友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作文导师团主编；雪梅，王丽娜，苗宪瑛编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本书出售、求购地址：https://www.jiaokey.com/book/detail/13686123.html</w:t>
      </w:r>
    </w:p>
    <w:p>
      <w:r>
        <w:t>更多相关图书推荐：https://www.jiaokey.com</w:t>
      </w:r>
    </w:p>
    <w:p>
      <w:r>
        <w:t>作文导师团主编；雪梅，王丽娜，苗宪瑛编 其他作品：https://www.jiaokey.com/tag/作文导师团主编；雪梅，王丽娜，苗宪瑛编.html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关键词搜索：https://www.jiaokey.com/tag/最真作文  最真的自我，最真的朋友.html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