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书名：中老年人这样吃就对了</w:t>
      </w:r>
    </w:p>
    <w:p>
      <w:r>
        <w:t>作者：胡维勤主编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总页数：244</w:t>
      </w:r>
    </w:p>
    <w:p>
      <w:r>
        <w:t>更多请访问教客网: www.jiaokey.com</w:t>
      </w:r>
    </w:p>
    <w:p>
      <w:r>
        <w:t>中老年人这样吃就对了 评论地址：https://www.jiaokey.com/book/detail/13686101.html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