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书名：男性保健这样吃就对了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男性保健这样吃就对了 评论地址：https://www.jiaokey.com/book/detail/13686100.html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