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颈椎病和下腰痛的预防与康复</w:t>
      </w:r>
    </w:p>
    <w:p>
      <w:r>
        <w:rPr>
          <w:rFonts w:ascii="宋体" w:hAnsi="宋体" w:eastAsia="宋体"/>
          <w:sz w:val="24"/>
        </w:rPr>
        <w:t>陈汉波主编；周飞雄，袁佳，朱飞奇副主编；王小寅，朱飞奇，张俊杰等编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颈椎病和下腰痛的预防与康复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陈汉波主编；周飞雄，袁佳，朱飞奇副主编；王小寅，朱飞奇，张俊杰等编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本书出售、求购地址：https://www.jiaokey.com/book/detail/13686094.html</w:t>
      </w:r>
    </w:p>
    <w:p>
      <w:r>
        <w:t>更多相关图书推荐：https://www.jiaokey.com</w:t>
      </w:r>
    </w:p>
    <w:p>
      <w:r>
        <w:t>陈汉波主编；周飞雄，袁佳，朱飞奇副主编；王小寅，朱飞奇，张俊杰等编 其他作品：https://www.jiaokey.com/tag/陈汉波主编；周飞雄，袁佳，朱飞奇副主编；王小寅，朱飞奇，张俊杰等编.html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关键词搜索：https://www.jiaokey.com/tag/颈椎病和下腰痛的预防与康复.html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