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我对拖拉说再见  管好自己的24条奇妙法则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我对拖拉说再见  管好自己的24条奇妙法则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本书出售、求购地址：https://www.jiaokey.com/book/detail/13686089.html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关键词搜索：https://www.jiaokey.com/tag/习惯性-能力培养-少儿读物.html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