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书名：我长大后有出息  梦想成真的27个神奇法宝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总页数：177</w:t>
      </w:r>
    </w:p>
    <w:p>
      <w:r>
        <w:t>更多请访问教客网: www.jiaokey.com</w:t>
      </w:r>
    </w:p>
    <w:p>
      <w:r>
        <w:t>我长大后有出息  梦想成真的27个神奇法宝 评论地址：https://www.jiaokey.com/book/detail/13686088.html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