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编程人生  15位软件先驱访谈录  上</w:t>
      </w:r>
    </w:p>
    <w:p>
      <w:r>
        <w:rPr>
          <w:rFonts w:ascii="宋体" w:hAnsi="宋体" w:eastAsia="宋体"/>
          <w:sz w:val="24"/>
        </w:rPr>
        <w:t>（美）塞贝尔著；图灵社区译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编程人生  15位软件先驱访谈录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（美）塞贝尔著；图灵社区译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本书出售、求购地址：https://www.jiaokey.com/book/detail/13686068.html</w:t>
      </w:r>
    </w:p>
    <w:p>
      <w:r>
        <w:t>更多相关图书推荐：https://www.jiaokey.com</w:t>
      </w:r>
    </w:p>
    <w:p>
      <w:r>
        <w:t>（美）塞贝尔著；图灵社区译 其他作品：https://www.jiaokey.com/tag/（美）塞贝尔著；图灵社区译.html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关键词搜索：https://www.jiaokey.com/tag/编程人生  15位软件先驱访谈录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