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书名：殷墟卜辞综类</w:t>
      </w:r>
    </w:p>
    <w:p>
      <w:r>
        <w:t>作者：文学博士岛邦男编</w:t>
      </w:r>
    </w:p>
    <w:p>
      <w:r>
        <w:t>出版社：汲古书院,1977.01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殷墟卜辞综类 评论地址：https://www.jiaokey.com/book/detail/13686001.html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