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帕尔格雷夫世界历史统计  1750-1993  美洲卷</w:t>
      </w:r>
    </w:p>
    <w:p>
      <w:r>
        <w:rPr>
          <w:rFonts w:ascii="宋体" w:hAnsi="宋体" w:eastAsia="宋体"/>
          <w:sz w:val="24"/>
        </w:rPr>
        <w:t>（英）B.R.米切尔（B.R.Mitchell）编；贺力平译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帕尔格雷夫世界历史统计  1750-1993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（英）B.R.米切尔（B.R.Mitchell）编；贺力平译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本书出售、求购地址：https://www.jiaokey.com/book/detail/13685963.html</w:t>
      </w:r>
    </w:p>
    <w:p>
      <w:r>
        <w:t>更多相关图书推荐：https://www.jiaokey.com</w:t>
      </w:r>
    </w:p>
    <w:p>
      <w:r>
        <w:t>（英）B.R.米切尔（B.R.Mitchell）编；贺力平译 其他作品：https://www.jiaokey.com/tag/（英）B.R.米切尔（B.R.Mitchell）编；贺力平译.html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关键词搜索：https://www.jiaokey.com/tag/帕尔格雷夫世界历史统计  1750-1993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