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中国诗词年鉴  2010年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中国诗词年鉴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本书出售、求购地址：https://www.jiaokey.com/book/detail/13685923.html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关键词搜索：https://www.jiaokey.com/tag/中国诗词年鉴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