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修订版 14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修订版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本书出售、求购地址：https://www.jiaokey.com/book/detail/13685901.html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修订版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