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中国县域统计年鉴  县市卷  2014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中国县域统计年鉴  县市卷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本书出售、求购地址：https://www.jiaokey.com/book/detail/13685781.html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关键词搜索：https://www.jiaokey.com/tag/中国县域统计年鉴  县市卷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