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纪念白雪石  向一代山水画大家致敬</w:t>
      </w:r>
    </w:p>
    <w:p>
      <w:r>
        <w:rPr>
          <w:rFonts w:ascii="宋体" w:hAnsi="宋体" w:eastAsia="宋体"/>
          <w:sz w:val="24"/>
        </w:rPr>
        <w:t>郑曙旸主编；N杂志编辑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纪念白雪石  向一代山水画大家致敬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郑曙旸主编；N杂志编辑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本书出售、求购地址：https://www.jiaokey.com/book/detail/13685768.html</w:t>
      </w:r>
    </w:p>
    <w:p>
      <w:r>
        <w:t>更多相关图书推荐：https://www.jiaokey.com</w:t>
      </w:r>
    </w:p>
    <w:p>
      <w:r>
        <w:t>郑曙旸主编；N杂志编辑 其他作品：https://www.jiaokey.com/tag/郑曙旸主编；N杂志编辑.html</w:t>
      </w:r>
    </w:p>
    <w:p>
      <w:r>
        <w:t>关键词搜索：https://www.jiaokey.com/tag/纪念白雪石  向一代山水画大家致敬.html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