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</w:t>
      </w:r>
    </w:p>
    <w:p>
      <w:r>
        <w:t>作者：李玉琼主编；金花，费煜琦，罗娟副主编；潘红莲，和丽斌，王雷鸣，高炽江，罗江，钟曦露，龚小青，刘静，罗进编委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总页数：106</w:t>
      </w:r>
    </w:p>
    <w:p>
      <w:r>
        <w:t>更多请访问教客网: www.jiaokey.com</w:t>
      </w:r>
    </w:p>
    <w:p>
      <w:r>
        <w:t>色彩基础 评论地址：https://www.jiaokey.com/book/detail/13685758.html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