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楚天广播电台新闻获奖作品选</w:t>
      </w:r>
    </w:p>
    <w:p>
      <w:r>
        <w:rPr>
          <w:rFonts w:ascii="宋体" w:hAnsi="宋体" w:eastAsia="宋体"/>
          <w:sz w:val="24"/>
        </w:rPr>
        <w:t>张立功主编；石青，张效慧，李御等副主编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楚天广播电台新闻获奖作品选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张立功主编；石青，张效慧，李御等副主编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广播新闻-作品集-中国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本书出售、求购地址：https://www.jiaokey.com/book/detail/13685736.html</w:t>
      </w:r>
    </w:p>
    <w:p>
      <w:r>
        <w:t>更多相关图书推荐：https://www.jiaokey.com</w:t>
      </w:r>
    </w:p>
    <w:p>
      <w:r>
        <w:t>张立功主编；石青，张效慧，李御等副主编 其他作品：https://www.jiaokey.com/tag/张立功主编；石青，张效慧，李御等副主编.html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关键词搜索：https://www.jiaokey.com/tag/广播新闻-作品集-中国.html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