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书名：一曲绿色的颂歌  黄河  黑河  塔里木河生态调水纪实</w:t>
      </w:r>
    </w:p>
    <w:p>
      <w:r>
        <w:t>作者：班明丽，顾浩主编；王慧敏副主编</w:t>
      </w:r>
    </w:p>
    <w:p>
      <w:r>
        <w:t>出版社：北京：人民日报出版社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一曲绿色的颂歌  黄河  黑河  塔里木河生态调水纪实 评论地址：https://www.jiaokey.com/book/detail/13685735.html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