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国韵  第7辑  2013年12月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国韵  第7辑  2013年12月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本书出售、求购地址：https://www.jiaokey.com/book/detail/13685684.html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关键词搜索：https://www.jiaokey.com/tag/国韵  第7辑  2013年12月.html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