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我国刑事简易程序的改革与完善</w:t>
      </w:r>
    </w:p>
    <w:p>
      <w:r>
        <w:rPr>
          <w:rFonts w:ascii="宋体" w:hAnsi="宋体" w:eastAsia="宋体"/>
          <w:sz w:val="24"/>
        </w:rPr>
        <w:t>艾静著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我国刑事简易程序的改革与完善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本书出售、求购地址：https://www.jiaokey.com/book/detail/13685675.html</w:t>
      </w:r>
    </w:p>
    <w:p>
      <w:r>
        <w:t>更多相关图书推荐：https://www.jiaokey.com</w:t>
      </w:r>
    </w:p>
    <w:p>
      <w:r>
        <w:t>艾静著 其他作品：https://www.jiaokey.com/tag/艾静著.html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关键词搜索：https://www.jiaokey.com/tag/我国刑事简易程序的改革与完善.html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