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《中国共产党章程》集注  下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《中国共产党章程》集注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本书出售、求购地址：https://www.jiaokey.com/book/detail/13685592.html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关键词搜索：https://www.jiaokey.com/tag/《中国共产党章程》集注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