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涉及民族因素的群体性突发事件与危机管理</w:t>
      </w:r>
    </w:p>
    <w:p>
      <w:r>
        <w:rPr>
          <w:rFonts w:ascii="宋体" w:hAnsi="宋体" w:eastAsia="宋体"/>
          <w:sz w:val="24"/>
        </w:rPr>
        <w:t>张明善，刘晓鹰，姚珣，李勇政著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涉及民族因素的群体性突发事件与危机管理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张明善，刘晓鹰，姚珣，李勇政著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本书出售、求购地址：https://www.jiaokey.com/book/detail/13685584.html</w:t>
      </w:r>
    </w:p>
    <w:p>
      <w:r>
        <w:t>更多相关图书推荐：https://www.jiaokey.com</w:t>
      </w:r>
    </w:p>
    <w:p>
      <w:r>
        <w:t>张明善，刘晓鹰，姚珣，李勇政著 其他作品：https://www.jiaokey.com/tag/张明善，刘晓鹰，姚珣，李勇政著.html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关键词搜索：https://www.jiaokey.com/tag/涉及民族因素的群体性突发事件与危机管理.html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