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书名：滇越铁路百年史  1910-2010  记云南窄轨铁路</w:t>
      </w:r>
    </w:p>
    <w:p>
      <w:r>
        <w:t>作者：王耕捷主编；刘渝，郑勇副主编</w:t>
      </w:r>
    </w:p>
    <w:p>
      <w:r>
        <w:t>出版社：昆明:云南美术出版社,2010.03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滇越铁路百年史  1910-2010  记云南窄轨铁路 评论地址：https://www.jiaokey.com/book/detail/13685577.html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