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中国铁路管理大辞典  1  中国铁路会计管理辞典</w:t>
      </w:r>
    </w:p>
    <w:p>
      <w:r>
        <w:rPr>
          <w:rFonts w:ascii="宋体" w:hAnsi="宋体" w:eastAsia="宋体"/>
          <w:sz w:val="24"/>
        </w:rPr>
        <w:t>李春声主编；杨爱芬，杨长明，乔新良等主编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中国铁路管理大辞典  1  中国铁路会计管理辞典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李春声主编；杨爱芬，杨长明，乔新良等主编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本书出售、求购地址：https://www.jiaokey.com/book/detail/13685571.html</w:t>
      </w:r>
    </w:p>
    <w:p>
      <w:r>
        <w:t>更多相关图书推荐：https://www.jiaokey.com</w:t>
      </w:r>
    </w:p>
    <w:p>
      <w:r>
        <w:t>李春声主编；杨爱芬，杨长明，乔新良等主编 其他作品：https://www.jiaokey.com/tag/李春声主编；杨爱芬，杨长明，乔新良等主编.html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关键词搜索：https://www.jiaokey.com/tag/中国铁路管理大辞典  1  中国铁路会计管理辞典.html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