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书名：成渝铁路今昔记</w:t>
      </w:r>
    </w:p>
    <w:p>
      <w:r>
        <w:t>作者：聂荣贵编委会主任；章玉钧总主编；陈文书，谭继和主编；徐朝鉴，董振川，徐隆发等副主编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总页数：419</w:t>
      </w:r>
    </w:p>
    <w:p>
      <w:r>
        <w:t>更多请访问教客网: www.jiaokey.com</w:t>
      </w:r>
    </w:p>
    <w:p>
      <w:r>
        <w:t>成渝铁路今昔记 评论地址：https://www.jiaokey.com/book/detail/13685537.html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