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书名：儒家思想新论  创造性转换的自我</w:t>
      </w:r>
    </w:p>
    <w:p>
      <w:r>
        <w:t>作者：（美）杜维明著；曹幼华，单丁译；周文彰等校</w:t>
      </w:r>
    </w:p>
    <w:p>
      <w:r>
        <w:t>出版社：</w:t>
      </w:r>
    </w:p>
    <w:p>
      <w:r>
        <w:t>出版日期：1991.07</w:t>
      </w:r>
    </w:p>
    <w:p>
      <w:r>
        <w:t>总页数：180</w:t>
      </w:r>
    </w:p>
    <w:p>
      <w:r>
        <w:t>更多请访问教客网: www.jiaokey.com</w:t>
      </w:r>
    </w:p>
    <w:p>
      <w:r>
        <w:t>儒家思想新论  创造性转换的自我 评论地址：https://www.jiaokey.com/book/detail/13685521.html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