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杨威海外的中国旋风  记中国围棋名将聂卫平</w:t>
      </w:r>
    </w:p>
    <w:p>
      <w:r>
        <w:rPr>
          <w:rFonts w:ascii="宋体" w:hAnsi="宋体" w:eastAsia="宋体"/>
          <w:sz w:val="24"/>
        </w:rPr>
        <w:t>李电涛编著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杨威海外的中国旋风  记中国围棋名将聂卫平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李电涛编著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本书出售、求购地址：https://www.jiaokey.com/book/detail/13685510.html</w:t>
      </w:r>
    </w:p>
    <w:p>
      <w:r>
        <w:t>更多相关图书推荐：https://www.jiaokey.com</w:t>
      </w:r>
    </w:p>
    <w:p>
      <w:r>
        <w:t>李电涛编著 其他作品：https://www.jiaokey.com/tag/李电涛编著.html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关键词搜索：https://www.jiaokey.com/tag/杨威海外的中国旋风  记中国围棋名将聂卫平.html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