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书名：兵坛魔女  乒乓女将邓亚萍</w:t>
      </w:r>
    </w:p>
    <w:p>
      <w:r>
        <w:t>作者：李电涛编著</w:t>
      </w:r>
    </w:p>
    <w:p>
      <w:r>
        <w:t>出版社：长春:吉林人民出版社,2007.07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兵坛魔女  乒乓女将邓亚萍 评论地址：https://www.jiaokey.com/book/detail/13685509.html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