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伸展中国化学羽翼  化学先驱侯德榜博士</w:t>
      </w:r>
    </w:p>
    <w:p>
      <w:r>
        <w:rPr>
          <w:rFonts w:ascii="宋体" w:hAnsi="宋体" w:eastAsia="宋体"/>
          <w:sz w:val="24"/>
        </w:rPr>
        <w:t>陈道碧编著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伸展中国化学羽翼  化学先驱侯德榜博士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本书出售、求购地址：https://www.jiaokey.com/book/detail/13685507.html</w:t>
      </w:r>
    </w:p>
    <w:p>
      <w:r>
        <w:t>更多相关图书推荐：https://www.jiaokey.com</w:t>
      </w:r>
    </w:p>
    <w:p>
      <w:r>
        <w:t>陈道碧编著 其他作品：https://www.jiaokey.com/tag/陈道碧编著.html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关键词搜索：https://www.jiaokey.com/tag/伸展中国化学羽翼  化学先驱侯德榜博士.html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