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书名：不熄的蜡烛  记模范共产党员罗健夫</w:t>
      </w:r>
    </w:p>
    <w:p>
      <w:r>
        <w:t>作者：窦秀艳，杜中新编著</w:t>
      </w:r>
    </w:p>
    <w:p>
      <w:r>
        <w:t>出版社：长春:吉林人民出版社,2007.07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不熄的蜡烛  记模范共产党员罗健夫 评论地址：https://www.jiaokey.com/book/detail/13685505.html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