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巍巍祁连山  悠悠玉门魂  记玉门油田的开拓者孙健初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巍巍祁连山  悠悠玉门魂  记玉门油田的开拓者孙健初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本书出售、求购地址：https://www.jiaokey.com/book/detail/13685504.html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关键词搜索：https://www.jiaokey.com/tag/巍巍祁连山  悠悠玉门魂  记玉门油田的开拓者孙健初.html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