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悠扬的焊弧曲  焊接理论创始人潘际銮</w:t>
      </w:r>
    </w:p>
    <w:p>
      <w:r>
        <w:rPr>
          <w:rFonts w:ascii="宋体" w:hAnsi="宋体" w:eastAsia="宋体"/>
          <w:sz w:val="24"/>
        </w:rPr>
        <w:t>刘洁编著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悠扬的焊弧曲  焊接理论创始人潘际銮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本书出售、求购地址：https://www.jiaokey.com/book/detail/13685502.html</w:t>
      </w:r>
    </w:p>
    <w:p>
      <w:r>
        <w:t>更多相关图书推荐：https://www.jiaokey.com</w:t>
      </w:r>
    </w:p>
    <w:p>
      <w:r>
        <w:t>刘洁编著 其他作品：https://www.jiaokey.com/tag/刘洁编著.html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关键词搜索：https://www.jiaokey.com/tag/悠扬的焊弧曲  焊接理论创始人潘际銮.html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