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冲入敌阵  威震敌胆  记志愿军特级英雄杨根思</w:t>
      </w:r>
    </w:p>
    <w:p>
      <w:r>
        <w:rPr>
          <w:rFonts w:ascii="宋体" w:hAnsi="宋体" w:eastAsia="宋体"/>
          <w:sz w:val="24"/>
        </w:rPr>
        <w:t>饶世权编著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冲入敌阵  威震敌胆  记志愿军特级英雄杨根思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本书出售、求购地址：https://www.jiaokey.com/book/detail/13685499.html</w:t>
      </w:r>
    </w:p>
    <w:p>
      <w:r>
        <w:t>更多相关图书推荐：https://www.jiaokey.com</w:t>
      </w:r>
    </w:p>
    <w:p>
      <w:r>
        <w:t>饶世权编著 其他作品：https://www.jiaokey.com/tag/饶世权编著.html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关键词搜索：https://www.jiaokey.com/tag/冲入敌阵  威震敌胆  记志愿军特级英雄杨根思.html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