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书名：日酋毙命太行山  击毙阿部规秀纪实</w:t>
      </w:r>
    </w:p>
    <w:p>
      <w:r>
        <w:t>作者：孙雅申编著</w:t>
      </w:r>
    </w:p>
    <w:p>
      <w:r>
        <w:t>出版社：长春:吉林人民出版社,2007.07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日酋毙命太行山  击毙阿部规秀纪实 评论地址：https://www.jiaokey.com/book/detail/13685495.html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