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书名：壮志未酬身先死  青年民主革命家邹容</w:t>
      </w:r>
    </w:p>
    <w:p>
      <w:r>
        <w:t>作者：刘世华编著</w:t>
      </w:r>
    </w:p>
    <w:p>
      <w:r>
        <w:t>出版社：长春:吉林人民出版社,2007.07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壮志未酬身先死  青年民主革命家邹容 评论地址：https://www.jiaokey.com/book/detail/13685487.html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