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书名：待凭口舌巩河山  谈判桌上的爱国者曾纪泽</w:t>
      </w:r>
    </w:p>
    <w:p>
      <w:r>
        <w:t>作者：苑宏光编著</w:t>
      </w:r>
    </w:p>
    <w:p>
      <w:r>
        <w:t>出版社：长春:吉林人民出版社,2007.07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待凭口舌巩河山  谈判桌上的爱国者曾纪泽 评论地址：https://www.jiaokey.com/book/detail/13685484.html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