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书名：斩邪留正解民悬  太平天国领袖洪秀全</w:t>
      </w:r>
    </w:p>
    <w:p>
      <w:r>
        <w:t>作者：赫坚编著</w:t>
      </w:r>
    </w:p>
    <w:p>
      <w:r>
        <w:t>出版社：长春:吉林人民出版社,2007.07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斩邪留正解民悬  太平天国领袖洪秀全 评论地址：https://www.jiaokey.com/book/detail/13685480.html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