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正气千秋壮国魂  记“八一四”空战英雄高志航</w:t>
      </w:r>
    </w:p>
    <w:p>
      <w:r>
        <w:rPr>
          <w:rFonts w:ascii="宋体" w:hAnsi="宋体" w:eastAsia="宋体"/>
          <w:sz w:val="24"/>
        </w:rPr>
        <w:t>张正忠编著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正气千秋壮国魂  记“八一四”空战英雄高志航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本书出售、求购地址：https://www.jiaokey.com/book/detail/13685478.html</w:t>
      </w:r>
    </w:p>
    <w:p>
      <w:r>
        <w:t>更多相关图书推荐：https://www.jiaokey.com</w:t>
      </w:r>
    </w:p>
    <w:p>
      <w:r>
        <w:t>张正忠编著 其他作品：https://www.jiaokey.com/tag/张正忠编著.html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关键词搜索：https://www.jiaokey.com/tag/正气千秋壮国魂  记“八一四”空战英雄高志航.html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