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震撼世界体坛的枪声  记中国第一位奥运会冠军许海峰</w:t>
      </w:r>
    </w:p>
    <w:p>
      <w:r>
        <w:rPr>
          <w:rFonts w:ascii="宋体" w:hAnsi="宋体" w:eastAsia="宋体"/>
          <w:sz w:val="24"/>
        </w:rPr>
        <w:t>庞立生编著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震撼世界体坛的枪声  记中国第一位奥运会冠军许海峰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庞立生编著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本书出售、求购地址：https://www.jiaokey.com/book/detail/13685476.html</w:t>
      </w:r>
    </w:p>
    <w:p>
      <w:r>
        <w:t>更多相关图书推荐：https://www.jiaokey.com</w:t>
      </w:r>
    </w:p>
    <w:p>
      <w:r>
        <w:t>庞立生编著 其他作品：https://www.jiaokey.com/tag/庞立生编著.html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关键词搜索：https://www.jiaokey.com/tag/震撼世界体坛的枪声  记中国第一位奥运会冠军许海峰.html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