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为数千年中华吐气  黑旗军将领刘永福</w:t>
      </w:r>
    </w:p>
    <w:p>
      <w:r>
        <w:rPr>
          <w:rFonts w:ascii="宋体" w:hAnsi="宋体" w:eastAsia="宋体"/>
          <w:sz w:val="24"/>
        </w:rPr>
        <w:t>陈立忠编著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为数千年中华吐气  黑旗军将领刘永福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本书出售、求购地址：https://www.jiaokey.com/book/detail/13685470.html</w:t>
      </w:r>
    </w:p>
    <w:p>
      <w:r>
        <w:t>更多相关图书推荐：https://www.jiaokey.com</w:t>
      </w:r>
    </w:p>
    <w:p>
      <w:r>
        <w:t>陈立忠编著 其他作品：https://www.jiaokey.com/tag/陈立忠编著.html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关键词搜索：https://www.jiaokey.com/tag/为数千年中华吐气  黑旗军将领刘永福.html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