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书名：不斩楼兰今不还  抗法老英雄冯子材</w:t>
      </w:r>
    </w:p>
    <w:p>
      <w:r>
        <w:t>作者：张昭君编著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不斩楼兰今不还  抗法老英雄冯子材 评论地址：https://www.jiaokey.com/book/detail/13685469.html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