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我想走遍世界每一个角落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我想走遍世界每一个角落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本书出售、求购地址：https://www.jiaokey.com/book/detail/13685377.html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关键词搜索：https://www.jiaokey.com/tag/我想走遍世界每一个角落.html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